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C6" w:rsidRPr="00AE1D1A" w:rsidRDefault="00E20EC6" w:rsidP="00E20EC6">
      <w:pPr>
        <w:spacing w:after="0"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32"/>
          <w:szCs w:val="20"/>
          <w:lang w:eastAsia="it-IT"/>
        </w:rPr>
      </w:pPr>
      <w:r w:rsidRPr="00AE1D1A">
        <w:rPr>
          <w:rFonts w:ascii="Arial Narrow" w:eastAsia="Times New Roman" w:hAnsi="Arial Narrow" w:cs="Times New Roman"/>
          <w:noProof/>
          <w:spacing w:val="-14"/>
          <w:sz w:val="36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3A5AF125" wp14:editId="4DE1DBA7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497840" cy="51371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t xml:space="preserve">ISTITUTO  SUPERIORE   “ VERONA  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noBreakHyphen/>
        <w:t xml:space="preserve"> TRENTO”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br/>
      </w:r>
      <w:r w:rsidRPr="00AE1D1A">
        <w:rPr>
          <w:rFonts w:ascii="Arial Narrow" w:eastAsia="Times New Roman" w:hAnsi="Arial Narrow" w:cs="Times New Roman"/>
          <w:spacing w:val="-14"/>
          <w:sz w:val="24"/>
          <w:szCs w:val="20"/>
          <w:lang w:eastAsia="it-IT"/>
        </w:rPr>
        <w:t>I.T.T.” VERONA TRENTO” -  I.PIA.”MAJORANA”</w:t>
      </w:r>
    </w:p>
    <w:p w:rsidR="00E20EC6" w:rsidRPr="00AE1D1A" w:rsidRDefault="00E20EC6" w:rsidP="00E20EC6">
      <w:pPr>
        <w:spacing w:after="0"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24"/>
          <w:szCs w:val="24"/>
          <w:lang w:eastAsia="it-IT"/>
        </w:rPr>
      </w:pPr>
      <w:r w:rsidRPr="00AE1D1A">
        <w:rPr>
          <w:rFonts w:ascii="Arial" w:eastAsia="Times New Roman" w:hAnsi="Arial" w:cs="Arial"/>
          <w:b/>
          <w:bCs/>
          <w:spacing w:val="-14"/>
          <w:sz w:val="24"/>
          <w:szCs w:val="24"/>
          <w:lang w:eastAsia="it-IT"/>
        </w:rPr>
        <w:t>MEIS027008 IST. D'ISTRUZ. SUPERIORE IITI "VERONA TRENTO" MESSINA</w:t>
      </w:r>
    </w:p>
    <w:p w:rsidR="00E20EC6" w:rsidRDefault="00E20EC6" w:rsidP="00E20EC6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z w:val="20"/>
          <w:lang w:val="pt-PT"/>
        </w:rPr>
      </w:pPr>
      <w:r w:rsidRPr="00AE1D1A">
        <w:rPr>
          <w:rFonts w:ascii="Arial Narrow" w:eastAsia="Calibri" w:hAnsi="Arial Narrow" w:cs="Times New Roman"/>
          <w:sz w:val="20"/>
        </w:rPr>
        <w:t xml:space="preserve">Via U. Bassi  Is. 148  -  Tel.  </w:t>
      </w:r>
      <w:r w:rsidRPr="00AE1D1A">
        <w:rPr>
          <w:rFonts w:ascii="Arial Narrow" w:eastAsia="Calibri" w:hAnsi="Arial Narrow" w:cs="Times New Roman"/>
          <w:sz w:val="20"/>
          <w:lang w:val="pt-PT"/>
        </w:rPr>
        <w:t>090 2934854  -  090 2934070  -</w:t>
      </w:r>
    </w:p>
    <w:p w:rsidR="00E20EC6" w:rsidRPr="00AE1D1A" w:rsidRDefault="00E20EC6" w:rsidP="00E20EC6">
      <w:pPr>
        <w:spacing w:line="329" w:lineRule="auto"/>
        <w:ind w:left="540" w:right="278"/>
        <w:jc w:val="center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20"/>
          <w:lang w:val="pt-PT"/>
        </w:rPr>
        <w:t xml:space="preserve">PEO: </w:t>
      </w:r>
      <w:r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9" w:history="1">
        <w:r w:rsidRPr="00DF3300">
          <w:rPr>
            <w:rFonts w:ascii="Calibri" w:eastAsia="Calibri" w:hAnsi="Calibri" w:cs="Times New Roman"/>
            <w:color w:val="0563C1"/>
            <w:u w:val="single"/>
          </w:rPr>
          <w:t>m</w:t>
        </w:r>
        <w:r w:rsidRPr="00AE1D1A">
          <w:rPr>
            <w:rFonts w:ascii="Calibri" w:eastAsia="Calibri" w:hAnsi="Calibri" w:cs="Times New Roman"/>
            <w:color w:val="0563C1"/>
            <w:u w:val="single"/>
          </w:rPr>
          <w:t>eis027008@istruzione.it</w:t>
        </w:r>
      </w:hyperlink>
      <w:r>
        <w:rPr>
          <w:rFonts w:ascii="Calibri" w:eastAsia="Calibri" w:hAnsi="Calibri" w:cs="Times New Roman"/>
          <w:color w:val="0563C1"/>
          <w:u w:val="single"/>
        </w:rPr>
        <w:t xml:space="preserve"> - </w:t>
      </w:r>
      <w:r>
        <w:rPr>
          <w:rFonts w:ascii="Arial Narrow" w:eastAsia="Calibri" w:hAnsi="Arial Narrow" w:cs="Times New Roman"/>
          <w:sz w:val="20"/>
          <w:lang w:val="pt-PT"/>
        </w:rPr>
        <w:t xml:space="preserve">PEC: </w:t>
      </w:r>
      <w:r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10" w:history="1">
        <w:r w:rsidRPr="00F66A2D">
          <w:rPr>
            <w:rStyle w:val="Collegamentoipertestuale"/>
            <w:rFonts w:ascii="Calibri" w:eastAsia="Calibri" w:hAnsi="Calibri" w:cs="Times New Roman"/>
          </w:rPr>
          <w:t>meis027008@pec.istruzione.it</w:t>
        </w:r>
      </w:hyperlink>
      <w:r w:rsidRPr="00F66A2D">
        <w:rPr>
          <w:rStyle w:val="Collegamentoipertestuale"/>
          <w:rFonts w:ascii="Calibri" w:eastAsia="Calibri" w:hAnsi="Calibri" w:cs="Times New Roman"/>
        </w:rPr>
        <w:t xml:space="preserve"> - CF: 03224560833</w:t>
      </w:r>
    </w:p>
    <w:p w:rsidR="00E20EC6" w:rsidRPr="00AE1D1A" w:rsidRDefault="00E20EC6" w:rsidP="00E20EC6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pacing w:val="20"/>
          <w:lang w:val="pt-PT"/>
        </w:rPr>
      </w:pPr>
      <w:r>
        <w:rPr>
          <w:rFonts w:ascii="Arial Narrow" w:eastAsia="Calibri" w:hAnsi="Arial Narrow" w:cs="Times New Roman"/>
          <w:spacing w:val="20"/>
          <w:lang w:val="pt-PT"/>
        </w:rPr>
        <w:t xml:space="preserve">Via Ugo Bassi Is. 148 n°73- </w:t>
      </w: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98123 </w:t>
      </w:r>
      <w:r>
        <w:rPr>
          <w:rFonts w:ascii="Arial Narrow" w:eastAsia="Calibri" w:hAnsi="Arial Narrow" w:cs="Times New Roman"/>
          <w:spacing w:val="20"/>
          <w:lang w:val="pt-PT"/>
        </w:rPr>
        <w:t>-</w:t>
      </w: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  </w:t>
      </w:r>
      <w:r w:rsidRPr="00AE1D1A">
        <w:rPr>
          <w:rFonts w:ascii="Arial Narrow" w:eastAsia="Calibri" w:hAnsi="Arial Narrow" w:cs="Times New Roman"/>
          <w:b/>
          <w:spacing w:val="20"/>
          <w:lang w:val="pt-PT"/>
        </w:rPr>
        <w:t>M E S S I N A</w:t>
      </w:r>
    </w:p>
    <w:p w:rsidR="00E20EC6" w:rsidRDefault="00E20EC6" w:rsidP="00E20EC6">
      <w:pPr>
        <w:ind w:left="540" w:right="278"/>
        <w:jc w:val="center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AE1D1A">
        <w:rPr>
          <w:rFonts w:ascii="Times New Roman" w:eastAsia="Calibri" w:hAnsi="Times New Roman" w:cs="Times New Roman"/>
          <w:spacing w:val="-14"/>
          <w:sz w:val="24"/>
          <w:szCs w:val="24"/>
        </w:rPr>
        <w:t>————</w:t>
      </w:r>
      <w:r w:rsidRPr="00AE1D1A">
        <w:rPr>
          <w:rFonts w:ascii="Times New Roman" w:eastAsia="Calibri" w:hAnsi="Times New Roman" w:cs="Times New Roman"/>
          <w:spacing w:val="-14"/>
          <w:sz w:val="24"/>
          <w:szCs w:val="24"/>
        </w:rPr>
        <w:sym w:font="EuroRoman" w:char="F0A5"/>
      </w:r>
      <w:r w:rsidRPr="00AE1D1A">
        <w:rPr>
          <w:rFonts w:ascii="Times New Roman" w:eastAsia="Calibri" w:hAnsi="Times New Roman" w:cs="Times New Roman"/>
          <w:spacing w:val="-14"/>
          <w:sz w:val="24"/>
          <w:szCs w:val="24"/>
        </w:rPr>
        <w:t>————</w:t>
      </w:r>
    </w:p>
    <w:p w:rsidR="00E20EC6" w:rsidRDefault="00E20EC6" w:rsidP="00E20EC6">
      <w:pPr>
        <w:jc w:val="right"/>
        <w:rPr>
          <w:b/>
          <w:lang w:val="it-IT"/>
        </w:rPr>
      </w:pPr>
    </w:p>
    <w:p w:rsidR="00E20EC6" w:rsidRDefault="00E20EC6" w:rsidP="00E20EC6">
      <w:pPr>
        <w:jc w:val="right"/>
        <w:rPr>
          <w:b/>
          <w:lang w:val="it-IT"/>
        </w:rPr>
      </w:pPr>
    </w:p>
    <w:p w:rsidR="00E20EC6" w:rsidRDefault="00E20EC6" w:rsidP="00E20EC6">
      <w:pPr>
        <w:jc w:val="right"/>
        <w:rPr>
          <w:b/>
          <w:lang w:val="it-IT"/>
        </w:rPr>
      </w:pPr>
      <w:r>
        <w:rPr>
          <w:b/>
          <w:lang w:val="it-IT"/>
        </w:rPr>
        <w:t>Alle famiglie dell’alunno/a</w:t>
      </w:r>
    </w:p>
    <w:p w:rsidR="00E20EC6" w:rsidRDefault="00E20EC6" w:rsidP="00E20EC6">
      <w:pPr>
        <w:jc w:val="right"/>
        <w:rPr>
          <w:b/>
          <w:lang w:val="it-IT"/>
        </w:rPr>
      </w:pPr>
      <w:r>
        <w:rPr>
          <w:b/>
          <w:lang w:val="it-IT"/>
        </w:rPr>
        <w:t>………………………………………..</w:t>
      </w:r>
    </w:p>
    <w:p w:rsidR="00E20EC6" w:rsidRDefault="00E20EC6" w:rsidP="00E20EC6">
      <w:pPr>
        <w:jc w:val="right"/>
        <w:rPr>
          <w:b/>
          <w:lang w:val="it-IT"/>
        </w:rPr>
      </w:pPr>
      <w:r>
        <w:rPr>
          <w:b/>
          <w:lang w:val="it-IT"/>
        </w:rPr>
        <w:t>Al fascicolo personale alunno</w:t>
      </w:r>
    </w:p>
    <w:p w:rsidR="00E20EC6" w:rsidRDefault="00E20EC6">
      <w:pPr>
        <w:jc w:val="center"/>
        <w:rPr>
          <w:b/>
          <w:lang w:val="it-IT"/>
        </w:rPr>
      </w:pPr>
    </w:p>
    <w:p w:rsidR="00E20EC6" w:rsidRDefault="00B268DC" w:rsidP="00B268DC">
      <w:pPr>
        <w:jc w:val="both"/>
        <w:rPr>
          <w:lang w:val="it-IT"/>
        </w:rPr>
      </w:pPr>
      <w:r>
        <w:rPr>
          <w:lang w:val="it-IT"/>
        </w:rPr>
        <w:br/>
      </w:r>
      <w:r w:rsidRPr="00E20EC6">
        <w:rPr>
          <w:b/>
          <w:lang w:val="it-IT"/>
        </w:rPr>
        <w:t xml:space="preserve">Oggetto: </w:t>
      </w:r>
      <w:r w:rsidR="00E20EC6" w:rsidRPr="00E20EC6">
        <w:rPr>
          <w:b/>
          <w:lang w:val="it-IT"/>
        </w:rPr>
        <w:t>d</w:t>
      </w:r>
      <w:r w:rsidRPr="00E20EC6">
        <w:rPr>
          <w:b/>
          <w:lang w:val="it-IT"/>
        </w:rPr>
        <w:t xml:space="preserve">ichiarazione </w:t>
      </w:r>
      <w:r w:rsidR="00E20EC6" w:rsidRPr="00E20EC6">
        <w:rPr>
          <w:b/>
          <w:lang w:val="it-IT"/>
        </w:rPr>
        <w:t>del DIRIGENTE SCOLASTICO dell’I.I.S. Verona Trento di Messina</w:t>
      </w:r>
    </w:p>
    <w:p w:rsidR="00B268DC" w:rsidRDefault="00B268DC" w:rsidP="00B268DC">
      <w:pPr>
        <w:jc w:val="both"/>
        <w:rPr>
          <w:lang w:val="it-IT"/>
        </w:rPr>
      </w:pPr>
      <w:r w:rsidRPr="00E20EC6">
        <w:rPr>
          <w:b/>
          <w:lang w:val="it-IT"/>
        </w:rPr>
        <w:t xml:space="preserve">in merito alla frequenza dei percorsi di Formazione Scuola-Lavoro </w:t>
      </w:r>
      <w:r w:rsidR="00E20EC6" w:rsidRPr="00E20EC6">
        <w:rPr>
          <w:b/>
          <w:lang w:val="it-IT"/>
        </w:rPr>
        <w:t>“FSL”</w:t>
      </w:r>
      <w:r w:rsidR="00E20EC6">
        <w:rPr>
          <w:lang w:val="it-IT"/>
        </w:rPr>
        <w:t xml:space="preserve"> </w:t>
      </w:r>
      <w:r w:rsidRPr="00B268DC">
        <w:rPr>
          <w:lang w:val="it-IT"/>
        </w:rPr>
        <w:t>(ex PCTO)</w:t>
      </w:r>
      <w:r w:rsidRPr="00B268DC">
        <w:rPr>
          <w:lang w:val="it-IT"/>
        </w:rPr>
        <w:br/>
      </w:r>
      <w:r>
        <w:rPr>
          <w:lang w:val="it-IT"/>
        </w:rPr>
        <w:t>Il sottoscritto Prof. Luigi Genovese, Dirigente Scolastico dell’</w:t>
      </w:r>
      <w:r w:rsidRPr="00B268DC">
        <w:rPr>
          <w:lang w:val="it-IT"/>
        </w:rPr>
        <w:t>Istituto di Istruzione Superi</w:t>
      </w:r>
      <w:r>
        <w:rPr>
          <w:lang w:val="it-IT"/>
        </w:rPr>
        <w:t>ore “Verona Trento</w:t>
      </w:r>
      <w:r w:rsidR="00E20EC6">
        <w:rPr>
          <w:lang w:val="it-IT"/>
        </w:rPr>
        <w:t>-Majorana</w:t>
      </w:r>
      <w:r>
        <w:rPr>
          <w:lang w:val="it-IT"/>
        </w:rPr>
        <w:t>” di Messina</w:t>
      </w:r>
      <w:r w:rsidRPr="00B268DC">
        <w:rPr>
          <w:lang w:val="it-IT"/>
        </w:rPr>
        <w:t xml:space="preserve"> (C.F. 03224560833), con sede</w:t>
      </w:r>
      <w:r>
        <w:rPr>
          <w:lang w:val="it-IT"/>
        </w:rPr>
        <w:t xml:space="preserve"> in </w:t>
      </w:r>
      <w:r w:rsidRPr="00B268DC">
        <w:rPr>
          <w:lang w:val="it-IT"/>
        </w:rPr>
        <w:t>Via Ugo Bassi is. 148 n. 73 –</w:t>
      </w:r>
      <w:r>
        <w:rPr>
          <w:lang w:val="it-IT"/>
        </w:rPr>
        <w:t xml:space="preserve"> 98123 Messina</w:t>
      </w:r>
    </w:p>
    <w:p w:rsidR="00B268DC" w:rsidRPr="00E20EC6" w:rsidRDefault="00B268DC" w:rsidP="00B268DC">
      <w:pPr>
        <w:jc w:val="center"/>
        <w:rPr>
          <w:b/>
          <w:lang w:val="it-IT"/>
        </w:rPr>
      </w:pPr>
      <w:r w:rsidRPr="00E20EC6">
        <w:rPr>
          <w:b/>
          <w:lang w:val="it-IT"/>
        </w:rPr>
        <w:t>DICHIARA</w:t>
      </w:r>
    </w:p>
    <w:p w:rsidR="00B268DC" w:rsidRDefault="00B268DC" w:rsidP="00B268DC">
      <w:pPr>
        <w:jc w:val="both"/>
        <w:rPr>
          <w:lang w:val="it-IT"/>
        </w:rPr>
      </w:pPr>
      <w:r>
        <w:rPr>
          <w:lang w:val="it-IT"/>
        </w:rPr>
        <w:t xml:space="preserve">– che, ai sensi del </w:t>
      </w:r>
      <w:r w:rsidRPr="00B268DC">
        <w:rPr>
          <w:lang w:val="it-IT"/>
        </w:rPr>
        <w:t>Decreto-</w:t>
      </w:r>
      <w:r>
        <w:rPr>
          <w:lang w:val="it-IT"/>
        </w:rPr>
        <w:t>legge 9 settembre 2025, n. 127</w:t>
      </w:r>
      <w:r w:rsidRPr="00B268DC">
        <w:rPr>
          <w:lang w:val="it-IT"/>
        </w:rPr>
        <w:t>, conve</w:t>
      </w:r>
      <w:r>
        <w:rPr>
          <w:lang w:val="it-IT"/>
        </w:rPr>
        <w:t>rtito con modificazioni dalla Legge 7 novembre 2025, n. 162</w:t>
      </w:r>
      <w:r w:rsidRPr="00B268DC">
        <w:rPr>
          <w:lang w:val="it-IT"/>
        </w:rPr>
        <w:t>, i percorsi per le competenze trasversali e per l’orientamento (PCT</w:t>
      </w:r>
      <w:r>
        <w:rPr>
          <w:lang w:val="it-IT"/>
        </w:rPr>
        <w:t xml:space="preserve">O) sono stati ridenominati in </w:t>
      </w:r>
      <w:r w:rsidRPr="00B268DC">
        <w:rPr>
          <w:lang w:val="it-IT"/>
        </w:rPr>
        <w:t>F</w:t>
      </w:r>
      <w:r>
        <w:rPr>
          <w:lang w:val="it-IT"/>
        </w:rPr>
        <w:t xml:space="preserve">ormazione Scuola-Lavoro (FSL) </w:t>
      </w:r>
      <w:r w:rsidRPr="00B268DC">
        <w:rPr>
          <w:lang w:val="it-IT"/>
        </w:rPr>
        <w:t xml:space="preserve">e continuano a costituire parte integrante dei percorsi di </w:t>
      </w:r>
      <w:r>
        <w:rPr>
          <w:lang w:val="it-IT"/>
        </w:rPr>
        <w:t>istruzione, come previsto dal D.Lgs. 15 aprile 2005, n. 77 e dalla Legge 13 luglio 2015, n. 107</w:t>
      </w:r>
      <w:r w:rsidRPr="00B268DC">
        <w:rPr>
          <w:lang w:val="it-IT"/>
        </w:rPr>
        <w:t>;</w:t>
      </w:r>
    </w:p>
    <w:p w:rsidR="00B268DC" w:rsidRDefault="00B268DC" w:rsidP="00B268DC">
      <w:pPr>
        <w:jc w:val="both"/>
        <w:rPr>
          <w:lang w:val="it-IT"/>
        </w:rPr>
      </w:pPr>
      <w:r w:rsidRPr="00B268DC">
        <w:rPr>
          <w:lang w:val="it-IT"/>
        </w:rPr>
        <w:t>– che l’Istit</w:t>
      </w:r>
      <w:r>
        <w:rPr>
          <w:lang w:val="it-IT"/>
        </w:rPr>
        <w:t xml:space="preserve">uto ha regolarmente </w:t>
      </w:r>
      <w:r w:rsidRPr="00B268DC">
        <w:rPr>
          <w:lang w:val="it-IT"/>
        </w:rPr>
        <w:t>attivato e organizzato percorsi di FSL</w:t>
      </w:r>
      <w:r w:rsidR="00E20EC6">
        <w:rPr>
          <w:lang w:val="it-IT"/>
        </w:rPr>
        <w:t xml:space="preserve"> </w:t>
      </w:r>
      <w:r w:rsidRPr="00B268DC">
        <w:rPr>
          <w:lang w:val="it-IT"/>
        </w:rPr>
        <w:t>coerenti con i profili di uscita dei diversi indirizzi di studio, in modo da garantire a tutti gli s</w:t>
      </w:r>
      <w:r>
        <w:rPr>
          <w:lang w:val="it-IT"/>
        </w:rPr>
        <w:t>tudenti il raggiungimento del monte ore minimo obbligatorio</w:t>
      </w:r>
      <w:r w:rsidRPr="00B268DC">
        <w:rPr>
          <w:lang w:val="it-IT"/>
        </w:rPr>
        <w:t xml:space="preserve"> previsto dalla normativa vigente;</w:t>
      </w:r>
    </w:p>
    <w:p w:rsidR="00B268DC" w:rsidRDefault="00B268DC" w:rsidP="00B268DC">
      <w:pPr>
        <w:jc w:val="both"/>
        <w:rPr>
          <w:lang w:val="it-IT"/>
        </w:rPr>
      </w:pPr>
      <w:r w:rsidRPr="00B268DC">
        <w:rPr>
          <w:lang w:val="it-IT"/>
        </w:rPr>
        <w:t>– che, nonostante le opportunità offer</w:t>
      </w:r>
      <w:r>
        <w:rPr>
          <w:lang w:val="it-IT"/>
        </w:rPr>
        <w:t xml:space="preserve">te e le attività pianificate, </w:t>
      </w:r>
      <w:r w:rsidR="00E20EC6">
        <w:rPr>
          <w:lang w:val="it-IT"/>
        </w:rPr>
        <w:t>e sollecitato con i tutor, docenti, coordinatori di classe…ecc.</w:t>
      </w:r>
    </w:p>
    <w:p w:rsidR="00B268DC" w:rsidRDefault="00B268DC" w:rsidP="00B268DC">
      <w:pPr>
        <w:jc w:val="both"/>
        <w:rPr>
          <w:lang w:val="it-IT"/>
        </w:rPr>
      </w:pPr>
      <w:r>
        <w:rPr>
          <w:lang w:val="it-IT"/>
        </w:rPr>
        <w:lastRenderedPageBreak/>
        <w:t>lo studente [Nome e Cognome]</w:t>
      </w:r>
      <w:r w:rsidRPr="00B268DC">
        <w:rPr>
          <w:lang w:val="it-IT"/>
        </w:rPr>
        <w:t>, nato/a a [luogo] il [data], frequentante la classe [cla</w:t>
      </w:r>
      <w:r>
        <w:rPr>
          <w:lang w:val="it-IT"/>
        </w:rPr>
        <w:t xml:space="preserve">sse] – indirizzo [indirizzo], </w:t>
      </w:r>
      <w:r w:rsidRPr="00B268DC">
        <w:rPr>
          <w:lang w:val="it-IT"/>
        </w:rPr>
        <w:t>non ha partecipato i</w:t>
      </w:r>
      <w:r>
        <w:rPr>
          <w:lang w:val="it-IT"/>
        </w:rPr>
        <w:t>n modo continuativo e proficuo</w:t>
      </w:r>
      <w:r w:rsidRPr="00B268DC">
        <w:rPr>
          <w:lang w:val="it-IT"/>
        </w:rPr>
        <w:t xml:space="preserve"> ai percorsi di Formazione Scuola-Lavoro organizzati dalla scuola;</w:t>
      </w:r>
    </w:p>
    <w:p w:rsidR="00660498" w:rsidRDefault="00B268DC" w:rsidP="00B268DC">
      <w:pPr>
        <w:jc w:val="both"/>
        <w:rPr>
          <w:lang w:val="it-IT"/>
        </w:rPr>
      </w:pPr>
      <w:r>
        <w:rPr>
          <w:lang w:val="it-IT"/>
        </w:rPr>
        <w:t xml:space="preserve">– </w:t>
      </w:r>
      <w:r w:rsidRPr="00E20EC6">
        <w:rPr>
          <w:b/>
          <w:lang w:val="it-IT"/>
        </w:rPr>
        <w:t>che, alla data odierna, non risulta aver maturato il numero minimo di ore previsto per l’ammissione all’Esame di Stato</w:t>
      </w:r>
      <w:r w:rsidRPr="00B268DC">
        <w:rPr>
          <w:lang w:val="it-IT"/>
        </w:rPr>
        <w:t xml:space="preserve"> conclusivo del secondo ciclo di istruzione, come stabilito dalle disposizioni ministeriali vigenti.</w:t>
      </w:r>
      <w:r w:rsidR="00E20EC6">
        <w:rPr>
          <w:lang w:val="it-IT"/>
        </w:rPr>
        <w:t xml:space="preserve"> </w:t>
      </w:r>
    </w:p>
    <w:p w:rsidR="00660498" w:rsidRDefault="00660498" w:rsidP="00B268DC">
      <w:pPr>
        <w:jc w:val="both"/>
        <w:rPr>
          <w:lang w:val="it-IT"/>
        </w:rPr>
      </w:pPr>
      <w:r>
        <w:rPr>
          <w:lang w:val="it-IT"/>
        </w:rPr>
        <w:t>Alla data attuale suo figlio/a ha raggiunto n°………………</w:t>
      </w:r>
    </w:p>
    <w:p w:rsidR="00B268DC" w:rsidRDefault="00660498" w:rsidP="00B268DC">
      <w:pPr>
        <w:jc w:val="both"/>
        <w:rPr>
          <w:lang w:val="it-IT"/>
        </w:rPr>
      </w:pPr>
      <w:r>
        <w:rPr>
          <w:lang w:val="it-IT"/>
        </w:rPr>
        <w:t>Si ricorda che il</w:t>
      </w:r>
      <w:r w:rsidR="00E20EC6">
        <w:rPr>
          <w:lang w:val="it-IT"/>
        </w:rPr>
        <w:t xml:space="preserve"> numero minimo di ore</w:t>
      </w:r>
      <w:r>
        <w:rPr>
          <w:lang w:val="it-IT"/>
        </w:rPr>
        <w:t xml:space="preserve"> di FSL (ex PCTO) </w:t>
      </w:r>
      <w:bookmarkStart w:id="0" w:name="_GoBack"/>
      <w:bookmarkEnd w:id="0"/>
      <w:r>
        <w:rPr>
          <w:lang w:val="it-IT"/>
        </w:rPr>
        <w:t xml:space="preserve">previsto dal MiM </w:t>
      </w:r>
      <w:r w:rsidR="00E20EC6">
        <w:rPr>
          <w:lang w:val="it-IT"/>
        </w:rPr>
        <w:t>è pari a n°150 per tutti gli indirizzi del Tecnologico –Verona Trento e n°210 per l’indirizzo professionale del Majorana.</w:t>
      </w:r>
    </w:p>
    <w:p w:rsidR="00B268DC" w:rsidRDefault="00B268DC" w:rsidP="00B268DC">
      <w:pPr>
        <w:jc w:val="both"/>
        <w:rPr>
          <w:lang w:val="it-IT"/>
        </w:rPr>
      </w:pPr>
      <w:r w:rsidRPr="00B268DC">
        <w:rPr>
          <w:lang w:val="it-IT"/>
        </w:rPr>
        <w:t>La presente dichiarazione è rilasciata per gli usi consentiti dalla legge e ai fini della corretta verbalizzazione degli adempimenti propedeutici all’ammissione all’Esame di Stato.</w:t>
      </w:r>
    </w:p>
    <w:p w:rsidR="00E20EC6" w:rsidRDefault="00B268DC" w:rsidP="00E20EC6">
      <w:pPr>
        <w:jc w:val="both"/>
        <w:rPr>
          <w:i/>
          <w:lang w:val="it-IT"/>
        </w:rPr>
      </w:pPr>
      <w:r>
        <w:rPr>
          <w:i/>
          <w:lang w:val="it-IT"/>
        </w:rPr>
        <w:t>Messina,</w:t>
      </w:r>
      <w:r w:rsidRPr="00B268DC">
        <w:rPr>
          <w:i/>
          <w:lang w:val="it-IT"/>
        </w:rPr>
        <w:t>______________________</w:t>
      </w:r>
      <w:r w:rsidRPr="00B268DC">
        <w:rPr>
          <w:i/>
          <w:lang w:val="it-IT"/>
        </w:rPr>
        <w:br/>
      </w:r>
    </w:p>
    <w:p w:rsidR="00E20EC6" w:rsidRDefault="00E20EC6" w:rsidP="00E20EC6">
      <w:pPr>
        <w:jc w:val="both"/>
        <w:rPr>
          <w:i/>
          <w:lang w:val="it-IT"/>
        </w:rPr>
      </w:pPr>
    </w:p>
    <w:p w:rsidR="00E20EC6" w:rsidRDefault="00E20EC6" w:rsidP="00E20EC6">
      <w:pPr>
        <w:pStyle w:val="Paragrafoelenco"/>
        <w:jc w:val="right"/>
      </w:pPr>
      <w:r>
        <w:t xml:space="preserve">Il Dirigente Scolastico </w:t>
      </w:r>
    </w:p>
    <w:p w:rsidR="00E20EC6" w:rsidRDefault="00E20EC6" w:rsidP="00E20EC6">
      <w:pPr>
        <w:pStyle w:val="Paragrafoelenc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Genovese Luigi</w:t>
      </w:r>
    </w:p>
    <w:p w:rsidR="00E20EC6" w:rsidRDefault="00E20EC6" w:rsidP="00E20EC6">
      <w:pPr>
        <w:pStyle w:val="Paragrafoelenco"/>
        <w:jc w:val="right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Firma autografa omessa ai sensi</w:t>
      </w:r>
      <w:r>
        <w:rPr>
          <w:rFonts w:ascii="Arial" w:hAnsi="Arial" w:cs="Arial"/>
          <w:color w:val="222222"/>
          <w:sz w:val="16"/>
          <w:szCs w:val="16"/>
          <w:highlight w:val="white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dell’art. 3 del D. Lgs. N° 39/1993</w:t>
      </w:r>
    </w:p>
    <w:p w:rsidR="00982C2F" w:rsidRPr="00B268DC" w:rsidRDefault="00B268DC" w:rsidP="00E20EC6">
      <w:pPr>
        <w:jc w:val="both"/>
        <w:rPr>
          <w:lang w:val="it-IT"/>
        </w:rPr>
      </w:pPr>
      <w:r w:rsidRPr="00B268DC">
        <w:rPr>
          <w:i/>
          <w:lang w:val="it-IT"/>
        </w:rPr>
        <w:br/>
      </w:r>
    </w:p>
    <w:sectPr w:rsidR="00982C2F" w:rsidRPr="00B268DC" w:rsidSect="00B268DC">
      <w:footerReference w:type="default" r:id="rId11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79" w:rsidRDefault="000E1D79" w:rsidP="00E20EC6">
      <w:pPr>
        <w:spacing w:after="0" w:line="240" w:lineRule="auto"/>
      </w:pPr>
      <w:r>
        <w:separator/>
      </w:r>
    </w:p>
  </w:endnote>
  <w:endnote w:type="continuationSeparator" w:id="0">
    <w:p w:rsidR="000E1D79" w:rsidRDefault="000E1D79" w:rsidP="00E2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Roma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113054"/>
      <w:docPartObj>
        <w:docPartGallery w:val="Page Numbers (Bottom of Page)"/>
        <w:docPartUnique/>
      </w:docPartObj>
    </w:sdtPr>
    <w:sdtContent>
      <w:p w:rsidR="00E20EC6" w:rsidRDefault="00E20E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98" w:rsidRPr="00660498">
          <w:rPr>
            <w:noProof/>
            <w:lang w:val="it-IT"/>
          </w:rPr>
          <w:t>2</w:t>
        </w:r>
        <w:r>
          <w:fldChar w:fldCharType="end"/>
        </w:r>
      </w:p>
    </w:sdtContent>
  </w:sdt>
  <w:p w:rsidR="00E20EC6" w:rsidRDefault="00E20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79" w:rsidRDefault="000E1D79" w:rsidP="00E20EC6">
      <w:pPr>
        <w:spacing w:after="0" w:line="240" w:lineRule="auto"/>
      </w:pPr>
      <w:r>
        <w:separator/>
      </w:r>
    </w:p>
  </w:footnote>
  <w:footnote w:type="continuationSeparator" w:id="0">
    <w:p w:rsidR="000E1D79" w:rsidRDefault="000E1D79" w:rsidP="00E2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1D79"/>
    <w:rsid w:val="0015074B"/>
    <w:rsid w:val="0029639D"/>
    <w:rsid w:val="00326F90"/>
    <w:rsid w:val="00660498"/>
    <w:rsid w:val="00982C2F"/>
    <w:rsid w:val="00AA1D8D"/>
    <w:rsid w:val="00B268DC"/>
    <w:rsid w:val="00B47730"/>
    <w:rsid w:val="00CB0664"/>
    <w:rsid w:val="00E20E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914A6"/>
  <w14:defaultImageDpi w14:val="300"/>
  <w15:docId w15:val="{EB4DE4C2-7B76-49D7-9379-61FB488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0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is027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S027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2CF1D-7642-4774-847D-DE4A70F4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Presidenza</cp:lastModifiedBy>
  <cp:revision>3</cp:revision>
  <dcterms:created xsi:type="dcterms:W3CDTF">2013-12-23T23:15:00Z</dcterms:created>
  <dcterms:modified xsi:type="dcterms:W3CDTF">2025-11-12T09:32:00Z</dcterms:modified>
  <cp:category/>
</cp:coreProperties>
</file>